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舒州天柱山诗词辑校注解  上</w:t>
      </w:r>
    </w:p>
    <w:p>
      <w:r>
        <w:rPr>
          <w:rFonts w:ascii="宋体" w:hAnsi="宋体" w:eastAsia="宋体"/>
          <w:sz w:val="24"/>
        </w:rPr>
        <w:t>韩结根著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7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舒州天柱山诗词辑校注解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韩结根著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上海:复旦大学出版社,2019.04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古典诗歌-注释-中国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本书出售、求购地址：https://www.jiaokey.com/book/detail/14627926.html</w:t>
      </w:r>
    </w:p>
    <w:p>
      <w:r>
        <w:t>更多相关图书推荐：https://www.jiaokey.com</w:t>
      </w:r>
    </w:p>
    <w:p>
      <w:r>
        <w:t>韩结根著 其他作品：https://www.jiaokey.com/tag/韩结根著.html</w:t>
      </w:r>
    </w:p>
    <w:p>
      <w:r>
        <w:t>上海:复旦大学出版社,2019.04 出版图书：https://www.jiaokey.com/tag/上海:复旦大学出版社,2019.04.html</w:t>
      </w:r>
    </w:p>
    <w:p>
      <w:r>
        <w:t>关键词搜索：https://www.jiaokey.com/tag/古典诗歌-注释-中国.html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