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舒州天柱山诗词辑校注解  下</w:t>
      </w:r>
    </w:p>
    <w:p>
      <w:r>
        <w:rPr>
          <w:rFonts w:ascii="宋体" w:hAnsi="宋体" w:eastAsia="宋体"/>
          <w:sz w:val="24"/>
        </w:rPr>
        <w:t>韩结根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7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舒州天柱山诗词辑校注解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韩结根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9787309140316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本书在遍览方志、诗文集的基础上, 搜集历代名流关于舒州和天柱山的诗词, 并对篇章大意及字句进行注解阐发, 有助于读者了解当地的历史文化。内容包括: 古诗为焦仲卿妻作 ; 寒晚敬和何征君点诗 ; 送玄同真人李抱朴谒潜山仙祠等。</w:t>
      </w:r>
    </w:p>
    <w:p/>
    <w:p>
      <w:r>
        <w:t>本书出售、求购地址：https://www.jiaokey.com/book/detail/14627918.html</w:t>
      </w:r>
    </w:p>
    <w:p>
      <w:r>
        <w:t>更多古代至近代作品（~1919年）图书推荐：https://www.jiaokey.com</w:t>
      </w:r>
    </w:p>
    <w:p>
      <w:r>
        <w:t>韩结根 其他作品：https://www.jiaokey.com/tag/韩结根.html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关键词搜索：https://www.jiaokey.com/tag/古典诗歌-注释-中国.html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