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书名：大学英语模块化教学模式构建</w:t>
      </w:r>
    </w:p>
    <w:p>
      <w:r>
        <w:t>作者：柴海彬，刘硕，徐育新著</w:t>
      </w:r>
    </w:p>
    <w:p>
      <w:r>
        <w:t>出版社：长春:吉林大学出版社,2019.02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大学英语模块化教学模式构建 评论地址：https://www.jiaokey.com/book/detail/14627913.html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