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书名：协噶尔教法史</w:t>
      </w:r>
    </w:p>
    <w:p>
      <w:r>
        <w:t>作者：阿旺·格丹嘉措著；巴擦·巴桑旺堆整理注释；杨公卫译</w:t>
      </w:r>
    </w:p>
    <w:p>
      <w:r>
        <w:t>出版社：北京:民族出版社,2019.02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协噶尔教法史 评论地址：https://www.jiaokey.com/book/detail/14627898.html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