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MBA论文写作指南</w:t>
      </w:r>
    </w:p>
    <w:p>
      <w:r>
        <w:rPr>
          <w:rFonts w:ascii="宋体" w:hAnsi="宋体" w:eastAsia="宋体"/>
          <w:sz w:val="24"/>
        </w:rPr>
        <w:t>申桂萍责任编辑；余来文，林晓伟，封智勇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申桂萍责任编辑；余来文，林晓伟，封智勇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本书出售、求购地址：https://www.jiaokey.com/book/detail/14627887.html</w:t>
      </w:r>
    </w:p>
    <w:p>
      <w:r>
        <w:t>更多相关图书推荐：https://www.jiaokey.com</w:t>
      </w:r>
    </w:p>
    <w:p>
      <w:r>
        <w:t>申桂萍责任编辑；余来文，林晓伟，封智勇 其他作品：https://www.jiaokey.com/tag/申桂萍责任编辑；余来文，林晓伟，封智勇.html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关键词搜索：https://www.jiaokey.com/tag/MBA论文写作指南.html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