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我国高等教育的供求问题研究  基于“专业”层面的探讨</w:t>
      </w:r>
    </w:p>
    <w:p>
      <w:r>
        <w:rPr>
          <w:rFonts w:ascii="宋体" w:hAnsi="宋体" w:eastAsia="宋体"/>
          <w:sz w:val="24"/>
        </w:rPr>
        <w:t>王旭辉著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我国高等教育的供求问题研究  基于“专业”层面的探讨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本书出售、求购地址：https://www.jiaokey.com/book/detail/14627886.html</w:t>
      </w:r>
    </w:p>
    <w:p>
      <w:r>
        <w:t>更多相关图书推荐：https://www.jiaokey.com</w:t>
      </w:r>
    </w:p>
    <w:p>
      <w:r>
        <w:t>王旭辉著 其他作品：https://www.jiaokey.com/tag/王旭辉著.html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关键词搜索：https://www.jiaokey.com/tag/我国高等教育的供求问题研究  基于“专业”层面的探讨.html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