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“一带一路”著作权法律制度研究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“一带一路”著作权法律制度研究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本书出售、求购地址：https://www.jiaokey.com/book/detail/14627880.html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关键词搜索：https://www.jiaokey.com/tag/“一带一路”著作权法律制度研究.html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