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书名：高校学术文库体育研究论著丛刊  传统武术文化教育发展审视</w:t>
      </w:r>
    </w:p>
    <w:p>
      <w:r>
        <w:t>作者:权黎明著</w:t>
      </w:r>
    </w:p>
    <w:p>
      <w:r>
        <w:t>出版社:北京：中国书籍出版社</w:t>
      </w:r>
    </w:p>
    <w:p>
      <w:r>
        <w:t>出版日期：2019.04</w:t>
      </w:r>
    </w:p>
    <w:p>
      <w:r>
        <w:t>总页数：246</w:t>
      </w:r>
    </w:p>
    <w:p>
      <w:r>
        <w:t>更多请访问教客网:www.jiaokey.com</w:t>
      </w:r>
    </w:p>
    <w:p>
      <w:r>
        <w:t>高校学术文库体育研究论著丛刊  传统武术文化教育发展审视评论地址：https://www.jiaokey.com/book/detail/14627878.html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