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书名：在人生这场最大的冒险中  遇见你</w:t>
      </w:r>
    </w:p>
    <w:p>
      <w:r>
        <w:t>作者：陈子淏著</w:t>
      </w:r>
    </w:p>
    <w:p>
      <w:r>
        <w:t>出版社：北京:中国致公出版社,2018.12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在人生这场最大的冒险中  遇见你 评论地址：https://www.jiaokey.com/book/detail/14627825.html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