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网上交易中的信用服务机制有效性研究</w:t>
      </w:r>
    </w:p>
    <w:p>
      <w:r>
        <w:rPr>
          <w:rFonts w:ascii="宋体" w:hAnsi="宋体" w:eastAsia="宋体"/>
          <w:sz w:val="24"/>
        </w:rPr>
        <w:t>申桂萍责任编辑；崔睿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网上交易中的信用服务机制有效性研究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申桂萍责任编辑；崔睿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本书出售、求购地址：https://www.jiaokey.com/book/detail/14627815.html</w:t>
      </w:r>
    </w:p>
    <w:p>
      <w:r>
        <w:t>更多相关图书推荐：https://www.jiaokey.com</w:t>
      </w:r>
    </w:p>
    <w:p>
      <w:r>
        <w:t>申桂萍责任编辑；崔睿 其他作品：https://www.jiaokey.com/tag/申桂萍责任编辑；崔睿.html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关键词搜索：https://www.jiaokey.com/tag/网上交易中的信用服务机制有效性研究.html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