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我用爱意给孤独回信</w:t>
      </w:r>
    </w:p>
    <w:p>
      <w:r>
        <w:rPr>
          <w:rFonts w:ascii="宋体" w:hAnsi="宋体" w:eastAsia="宋体"/>
          <w:sz w:val="24"/>
        </w:rPr>
        <w:t>（奥地利）卡夫卡著；高瑀晗译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我用爱意给孤独回信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（奥地利）卡夫卡著；高瑀晗译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本书出售、求购地址：https://www.jiaokey.com/book/detail/14627805.html</w:t>
      </w:r>
    </w:p>
    <w:p>
      <w:r>
        <w:t>更多相关图书推荐：https://www.jiaokey.com</w:t>
      </w:r>
    </w:p>
    <w:p>
      <w:r>
        <w:t>（奥地利）卡夫卡著；高瑀晗译 其他作品：https://www.jiaokey.com/tag/（奥地利）卡夫卡著；高瑀晗译.html</w:t>
      </w:r>
    </w:p>
    <w:p>
      <w:r>
        <w:t>南京:江苏文艺出版社,2019.05 出版图书：https://www.jiaokey.com/tag/南京:江苏文艺出版社,2019.05.html</w:t>
      </w:r>
    </w:p>
    <w:p>
      <w:r>
        <w:t>关键词搜索：https://www.jiaokey.com/tag/散文集-奥地利-现代.html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