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角斗士、海盗与信任博弈</w:t>
      </w:r>
    </w:p>
    <w:p>
      <w:r>
        <w:rPr>
          <w:rFonts w:ascii="宋体" w:hAnsi="宋体" w:eastAsia="宋体"/>
          <w:sz w:val="24"/>
        </w:rPr>
        <w:t>（以）哈伊姆·夏皮拉著；云山译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角斗士、海盗与信任博弈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（以）哈伊姆·夏皮拉著；云山译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本书出售、求购地址：https://www.jiaokey.com/book/detail/14627792.html</w:t>
      </w:r>
    </w:p>
    <w:p>
      <w:r>
        <w:t>更多相关图书推荐：https://www.jiaokey.com</w:t>
      </w:r>
    </w:p>
    <w:p>
      <w:r>
        <w:t>（以）哈伊姆·夏皮拉著；云山译 其他作品：https://www.jiaokey.com/tag/（以）哈伊姆·夏皮拉著；云山译.html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关键词搜索：https://www.jiaokey.com/tag/角斗士、海盗与信任博弈.html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