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钢笔画手绘风景园林步步学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钢笔画手绘风景园林步步学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本书出售、求购地址：https://www.jiaokey.com/book/detail/14627784.html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关键词搜索：https://www.jiaokey.com/tag/钢笔画手绘风景园林步步学.html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