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书名：建筑设计与构造</w:t>
      </w:r>
    </w:p>
    <w:p>
      <w:r>
        <w:t>作者：陈文建，季秋媛主编；何培斌，付盛忠，陈新伟副主编；王娇，黄晓兰，汪静然，罗雪，高露，张媛琳参编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总页数：266</w:t>
      </w:r>
    </w:p>
    <w:p>
      <w:r>
        <w:t>更多请访问教客网: www.jiaokey.com</w:t>
      </w:r>
    </w:p>
    <w:p>
      <w:r>
        <w:t>建筑设计与构造 评论地址：https://www.jiaokey.com/book/detail/14627770.html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