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高效高精度合成孔径雷达干涉相位滤波技术</w:t>
      </w:r>
    </w:p>
    <w:p>
      <w:r>
        <w:rPr>
          <w:rFonts w:ascii="宋体" w:hAnsi="宋体" w:eastAsia="宋体"/>
          <w:sz w:val="24"/>
        </w:rPr>
        <w:t>汪洋，黄海风，董臻著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高效高精度合成孔径雷达干涉相位滤波技术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汪洋，黄海风，董臻著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本书出售、求购地址：https://www.jiaokey.com/book/detail/14627751.html</w:t>
      </w:r>
    </w:p>
    <w:p>
      <w:r>
        <w:t>更多相关图书推荐：https://www.jiaokey.com</w:t>
      </w:r>
    </w:p>
    <w:p>
      <w:r>
        <w:t>汪洋，黄海风，董臻著 其他作品：https://www.jiaokey.com/tag/汪洋，黄海风，董臻著.html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关键词搜索：https://www.jiaokey.com/tag/高效高精度合成孔径雷达干涉相位滤波技术.html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