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30日学懂工业机器人</w:t>
      </w:r>
    </w:p>
    <w:p>
      <w:r>
        <w:rPr>
          <w:rFonts w:ascii="宋体" w:hAnsi="宋体" w:eastAsia="宋体"/>
          <w:sz w:val="24"/>
        </w:rPr>
        <w:t>黄芝，薛阳责任编辑；黄风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30日学懂工业机器人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黄芝，薛阳责任编辑；黄风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本书出售、求购地址：https://www.jiaokey.com/book/detail/14627741.html</w:t>
      </w:r>
    </w:p>
    <w:p>
      <w:r>
        <w:t>更多相关图书推荐：https://www.jiaokey.com</w:t>
      </w:r>
    </w:p>
    <w:p>
      <w:r>
        <w:t>黄芝，薛阳责任编辑；黄风 其他作品：https://www.jiaokey.com/tag/黄芝，薛阳责任编辑；黄风.html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关键词搜索：https://www.jiaokey.com/tag/30日学懂工业机器人.html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