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智慧生活  “看”懂智能用电</w:t>
      </w:r>
    </w:p>
    <w:p>
      <w:r>
        <w:rPr>
          <w:rFonts w:ascii="宋体" w:hAnsi="宋体" w:eastAsia="宋体"/>
          <w:sz w:val="24"/>
        </w:rPr>
        <w:t>北京电机工程学会组,刘建明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智慧生活  “看”懂智能用电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北京电机工程学会组,刘建明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住宅-智能化建筑-电气设备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机电设备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智能家居产生、组成和发展。内容主要包括三方面：智能家居的起源、概念及现状；智能家居的组成及关键技术，包括智能家居中的控制中心、网络组成、实时监控设备、环境管控设备、安防管理设备、家电控制设备、模式管理及移动终端；智能家居的未来发展及机遇，包括新电改颁布、新能源及电动汽车的接入、移动设备的发展及标准的制定。</w:t>
      </w:r>
    </w:p>
    <w:p/>
    <w:p>
      <w:r>
        <w:t>本书出售、求购地址：https://www.jiaokey.com/book/detail/14627734.html</w:t>
      </w:r>
    </w:p>
    <w:p>
      <w:r>
        <w:t>更多机电设备图书推荐：https://www.jiaokey.com</w:t>
      </w:r>
    </w:p>
    <w:p>
      <w:r>
        <w:t>北京电机工程学会组,刘建明 其他作品：https://www.jiaokey.com/tag/北京电机工程学会组,刘建明.html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关键词搜索：https://www.jiaokey.com/tag/住宅-智能化建筑-电气设备.html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