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书名：挖掘社交网络  第3版  影印版</w:t>
      </w:r>
    </w:p>
    <w:p>
      <w:r>
        <w:t>作者：（美）Mattbew A</w:t>
      </w:r>
    </w:p>
    <w:p>
      <w:r>
        <w:t>出版社：南京:东南大学出版社,2019.06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挖掘社交网络  第3版  影印版 评论地址：https://www.jiaokey.com/book/detail/14627727.html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