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书名：中国乡村建设系列丛书  把农村建设得更像农村  金山村</w:t>
      </w:r>
    </w:p>
    <w:p>
      <w:r>
        <w:t>作者：（中国）胡鹏飞，周杰军</w:t>
      </w:r>
    </w:p>
    <w:p>
      <w:r>
        <w:t>出版社：江苏凤凰科学技术出版社</w:t>
      </w:r>
    </w:p>
    <w:p>
      <w:r>
        <w:t>出版日期：2019.02</w:t>
      </w:r>
    </w:p>
    <w:p>
      <w:r>
        <w:t>总页数：175</w:t>
      </w:r>
    </w:p>
    <w:p>
      <w:r>
        <w:t>更多请访问教客网: www.jiaokey.com</w:t>
      </w:r>
    </w:p>
    <w:p>
      <w:r>
        <w:t>中国乡村建设系列丛书  把农村建设得更像农村  金山村 评论地址：https://www.jiaokey.com/book/detail/14627715.html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