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物联网云平台设计与开发</w:t>
      </w:r>
    </w:p>
    <w:p>
      <w:r>
        <w:rPr>
          <w:rFonts w:ascii="宋体" w:hAnsi="宋体" w:eastAsia="宋体"/>
          <w:sz w:val="24"/>
        </w:rPr>
        <w:t>林勇，农国才，郭炳宇，姜善永主编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物联网云平台设计与开发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林勇，农国才，郭炳宇，姜善永主编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本书出售、求购地址：https://www.jiaokey.com/book/detail/14627713.html</w:t>
      </w:r>
    </w:p>
    <w:p>
      <w:r>
        <w:t>更多相关图书推荐：https://www.jiaokey.com</w:t>
      </w:r>
    </w:p>
    <w:p>
      <w:r>
        <w:t>林勇，农国才，郭炳宇，姜善永主编 其他作品：https://www.jiaokey.com/tag/林勇，农国才，郭炳宇，姜善永主编.html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关键词搜索：https://www.jiaokey.com/tag/物联网云平台设计与开发.html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