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书名：湘雅临床技能培训教程  第2版</w:t>
      </w:r>
    </w:p>
    <w:p>
      <w:r>
        <w:t>作者:迟宝荣主审；陈翔，吴静主编；张国刚，常实，梁莉，王宪伟，李新华副主编；毕方方，常实，陈锶，陈翔，陈江辉，陈智勇等编；赵盼盼，邬晶，黄颖编写秘书</w:t>
      </w:r>
    </w:p>
    <w:p>
      <w:r>
        <w:t>出版社:</w:t>
      </w:r>
    </w:p>
    <w:p>
      <w:r>
        <w:t>出版日期：2019.08</w:t>
      </w:r>
    </w:p>
    <w:p>
      <w:r>
        <w:t>总页数：347</w:t>
      </w:r>
    </w:p>
    <w:p>
      <w:r>
        <w:t>更多请访问教客网:www.jiaokey.com</w:t>
      </w:r>
    </w:p>
    <w:p>
      <w:r>
        <w:t>湘雅临床技能培训教程  第2版评论地址：https://www.jiaokey.com/book/detail/14627701.html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