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美女人像这样修  Lightroom摄影后期处理完全图解</w:t>
      </w:r>
    </w:p>
    <w:p>
      <w:r>
        <w:rPr>
          <w:rFonts w:ascii="宋体" w:hAnsi="宋体" w:eastAsia="宋体"/>
          <w:sz w:val="24"/>
        </w:rPr>
        <w:t>大吉（Gilber Lai）著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美女人像这样修  Lightroom摄影后期处理完全图解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大吉（Gilber Lai）著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本书出售、求购地址：https://www.jiaokey.com/book/detail/14627684.html</w:t>
      </w:r>
    </w:p>
    <w:p>
      <w:r>
        <w:t>更多相关图书推荐：https://www.jiaokey.com</w:t>
      </w:r>
    </w:p>
    <w:p>
      <w:r>
        <w:t>大吉（Gilber Lai）著 其他作品：https://www.jiaokey.com/tag/大吉（Gilber Lai）著.html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关键词搜索：https://www.jiaokey.com/tag/美女人像这样修  Lightroom摄影后期处理完全图解.html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