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MySQL数据库原理、设计与应用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MySQL数据库原理、设计与应用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本书出售、求购地址：https://www.jiaokey.com/book/detail/14627681.html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关键词搜索：https://www.jiaokey.com/tag/MySQL数据库原理、设计与应用.html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