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反物质  世界的终极镜像</w:t>
      </w:r>
    </w:p>
    <w:p>
      <w:r>
        <w:rPr>
          <w:rFonts w:ascii="宋体" w:hAnsi="宋体" w:eastAsia="宋体"/>
          <w:sz w:val="24"/>
        </w:rPr>
        <w:t>（英）戈登·弗雷泽著；江向东，黄艳华译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反物质  世界的终极镜像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（英）戈登·弗雷泽著；江向东，黄艳华译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本书出售、求购地址：https://www.jiaokey.com/book/detail/14627680.html</w:t>
      </w:r>
    </w:p>
    <w:p>
      <w:r>
        <w:t>更多相关图书推荐：https://www.jiaokey.com</w:t>
      </w:r>
    </w:p>
    <w:p>
      <w:r>
        <w:t>（英）戈登·弗雷泽著；江向东，黄艳华译 其他作品：https://www.jiaokey.com/tag/（英）戈登·弗雷泽著；江向东，黄艳华译.html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关键词搜索：https://www.jiaokey.com/tag/反物质  世界的终极镜像.html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