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复杂环境下输电工程运行特性数学模型及仿真</w:t>
      </w:r>
    </w:p>
    <w:p>
      <w:r>
        <w:rPr>
          <w:rFonts w:ascii="宋体" w:hAnsi="宋体" w:eastAsia="宋体"/>
          <w:sz w:val="24"/>
        </w:rPr>
        <w:t>祝贺，杨晓军著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复杂环境下输电工程运行特性数学模型及仿真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祝贺，杨晓军著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本书出售、求购地址：https://www.jiaokey.com/book/detail/14627667.html</w:t>
      </w:r>
    </w:p>
    <w:p>
      <w:r>
        <w:t>更多相关图书推荐：https://www.jiaokey.com</w:t>
      </w:r>
    </w:p>
    <w:p>
      <w:r>
        <w:t>祝贺，杨晓军著 其他作品：https://www.jiaokey.com/tag/祝贺，杨晓军著.html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关键词搜索：https://www.jiaokey.com/tag/复杂环境下输电工程运行特性数学模型及仿真.html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