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书名：山地城市步道规划理论与实践</w:t>
      </w:r>
    </w:p>
    <w:p>
      <w:r>
        <w:t>作者：李淑庆，李献忠，毛宏黎编著</w:t>
      </w:r>
    </w:p>
    <w:p>
      <w:r>
        <w:t>出版社：人民交通出版社股份有限公司</w:t>
      </w:r>
    </w:p>
    <w:p>
      <w:r>
        <w:t>出版日期：2018</w:t>
      </w:r>
    </w:p>
    <w:p>
      <w:r>
        <w:t>总页数：137</w:t>
      </w:r>
    </w:p>
    <w:p>
      <w:r>
        <w:t>更多请访问教客网: www.jiaokey.com</w:t>
      </w:r>
    </w:p>
    <w:p>
      <w:r>
        <w:t>山地城市步道规划理论与实践 评论地址：https://www.jiaokey.com/book/detail/14627650.html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