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书名：比萨教科书</w:t>
      </w:r>
    </w:p>
    <w:p>
      <w:r>
        <w:t>作者：（法）帕拉休·颜炎著；许妍译</w:t>
      </w:r>
    </w:p>
    <w:p>
      <w:r>
        <w:t>出版社：长春:吉林科学技术出版社,2019.05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比萨教科书 评论地址：https://www.jiaokey.com/book/detail/14627639.html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