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国家货币政策对委托贷款影响的研究</w:t>
      </w:r>
    </w:p>
    <w:p>
      <w:r>
        <w:rPr>
          <w:rFonts w:ascii="宋体" w:hAnsi="宋体" w:eastAsia="宋体"/>
          <w:sz w:val="24"/>
        </w:rPr>
        <w:t>申富平，袁振兴等著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国家货币政策对委托贷款影响的研究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申富平，袁振兴等著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本书出售、求购地址：https://www.jiaokey.com/book/detail/14627634.html</w:t>
      </w:r>
    </w:p>
    <w:p>
      <w:r>
        <w:t>更多相关图书推荐：https://www.jiaokey.com</w:t>
      </w:r>
    </w:p>
    <w:p>
      <w:r>
        <w:t>申富平，袁振兴等著 其他作品：https://www.jiaokey.com/tag/申富平，袁振兴等著.html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关键词搜索：https://www.jiaokey.com/tag/国家货币政策对委托贷款影响的研究.html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