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书名：数字系统设计实践教程</w:t>
      </w:r>
    </w:p>
    <w:p>
      <w:r>
        <w:t>作者：王巍，姚亚峰编著</w:t>
      </w:r>
    </w:p>
    <w:p>
      <w:r>
        <w:t>出版社：武汉:中国地质大学出版社,2019.05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数字系统设计实践教程 评论地址：https://www.jiaokey.com/book/detail/14627632.html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