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Android应用程序开发与典型案例</w:t>
      </w:r>
    </w:p>
    <w:p>
      <w:r>
        <w:rPr>
          <w:rFonts w:ascii="宋体" w:hAnsi="宋体" w:eastAsia="宋体"/>
          <w:sz w:val="24"/>
        </w:rPr>
        <w:t>华清远见教育集团，季久峰，刘洪涛主编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Android应用程序开发与典型案例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华清远见教育集团，季久峰，刘洪涛主编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本书出售、求购地址：https://www.jiaokey.com/book/detail/14627617.html</w:t>
      </w:r>
    </w:p>
    <w:p>
      <w:r>
        <w:t>更多相关图书推荐：https://www.jiaokey.com</w:t>
      </w:r>
    </w:p>
    <w:p>
      <w:r>
        <w:t>华清远见教育集团，季久峰，刘洪涛主编 其他作品：https://www.jiaokey.com/tag/华清远见教育集团，季久峰，刘洪涛主编.html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关键词搜索：https://www.jiaokey.com/tag/Android应用程序开发与典型案例.html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