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合生城市  将自然融入城市规划设计</w:t>
      </w:r>
    </w:p>
    <w:p>
      <w:r>
        <w:rPr>
          <w:rFonts w:ascii="宋体" w:hAnsi="宋体" w:eastAsia="宋体"/>
          <w:sz w:val="24"/>
        </w:rPr>
        <w:t>姚丹宁责任编辑；（美）蒂莫西·比特利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合生城市  将自然融入城市规划设计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姚丹宁责任编辑；（美）蒂莫西·比特利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本书出售、求购地址：https://www.jiaokey.com/book/detail/14627600.html</w:t>
      </w:r>
    </w:p>
    <w:p>
      <w:r>
        <w:t>更多相关图书推荐：https://www.jiaokey.com</w:t>
      </w:r>
    </w:p>
    <w:p>
      <w:r>
        <w:t>姚丹宁责任编辑；（美）蒂莫西·比特利 其他作品：https://www.jiaokey.com/tag/姚丹宁责任编辑；（美）蒂莫西·比特利.html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关键词搜索：https://www.jiaokey.com/tag/合生城市  将自然融入城市规划设计.html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