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MBA.MPA.MPACC联考教材老蒋绿皮书系列  考研英语  2  老蒋带你8天搞定英二真题必考词汇  第2版  2020版</w:t>
      </w:r>
    </w:p>
    <w:p>
      <w:r>
        <w:rPr>
          <w:rFonts w:ascii="宋体" w:hAnsi="宋体" w:eastAsia="宋体"/>
          <w:sz w:val="24"/>
        </w:rPr>
        <w:t>老蒋图书编委会编写；老蒋主编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MBA.MPA.MPACC联考教材老蒋绿皮书系列  考研英语  2  老蒋带你8天搞定英二真题必考词汇  第2版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本书出售、求购地址：https://www.jiaokey.com/book/detail/14627588.html</w:t>
      </w:r>
    </w:p>
    <w:p>
      <w:r>
        <w:t>更多相关图书推荐：https://www.jiaokey.com</w:t>
      </w:r>
    </w:p>
    <w:p>
      <w:r>
        <w:t>老蒋图书编委会编写；老蒋主编 其他作品：https://www.jiaokey.com/tag/老蒋图书编委会编写；老蒋主编.html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关键词搜索：https://www.jiaokey.com/tag/MBA.MPA.MPACC联考教材老蒋绿皮书系列  考研英语  2  老蒋带你8天搞定英二真题必考词汇  第2版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