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书名：让木乃伊跳舞  大都会艺术博物馆变革记</w:t>
      </w:r>
    </w:p>
    <w:p>
      <w:r>
        <w:t>作者：（美国）托马斯·霍文著；张建新译</w:t>
      </w:r>
    </w:p>
    <w:p>
      <w:r>
        <w:t>出版社：南京:译林出版社,2018.11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让木乃伊跳舞  大都会艺术博物馆变革记 评论地址：https://www.jiaokey.com/book/detail/14627583.html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