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石惑  珠宝、痴迷以及欲望如何塑造世界</w:t>
      </w:r>
    </w:p>
    <w:p>
      <w:r>
        <w:rPr>
          <w:rFonts w:ascii="宋体" w:hAnsi="宋体" w:eastAsia="宋体"/>
          <w:sz w:val="24"/>
        </w:rPr>
        <w:t>（美）阿贾·拉登著；汪骏译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石惑  珠宝、痴迷以及欲望如何塑造世界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（美）阿贾·拉登著；汪骏译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本书出售、求购地址：https://www.jiaokey.com/book/detail/14627565.html</w:t>
      </w:r>
    </w:p>
    <w:p>
      <w:r>
        <w:t>更多相关图书推荐：https://www.jiaokey.com</w:t>
      </w:r>
    </w:p>
    <w:p>
      <w:r>
        <w:t>（美）阿贾·拉登著；汪骏译 其他作品：https://www.jiaokey.com/tag/（美）阿贾·拉登著；汪骏译.html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关键词搜索：https://www.jiaokey.com/tag/石惑  珠宝、痴迷以及欲望如何塑造世界.html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