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代数几何导引  德文</w:t>
      </w:r>
    </w:p>
    <w:p>
      <w:r>
        <w:rPr>
          <w:rFonts w:ascii="宋体" w:hAnsi="宋体" w:eastAsia="宋体"/>
          <w:sz w:val="24"/>
        </w:rPr>
        <w:t>（瑞士）马库斯·布罗德曼著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代数几何导引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（瑞士）马库斯·布罗德曼著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本书出售、求购地址：https://www.jiaokey.com/book/detail/14627535.html</w:t>
      </w:r>
    </w:p>
    <w:p>
      <w:r>
        <w:t>更多相关图书推荐：https://www.jiaokey.com</w:t>
      </w:r>
    </w:p>
    <w:p>
      <w:r>
        <w:t>（瑞士）马库斯·布罗德曼著 其他作品：https://www.jiaokey.com/tag/（瑞士）马库斯·布罗德曼著.html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关键词搜索：https://www.jiaokey.com/tag/代数几何导引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