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北京市交通拥堵成因分析与对策研究</w:t>
      </w:r>
    </w:p>
    <w:p>
      <w:r>
        <w:rPr>
          <w:rFonts w:ascii="宋体" w:hAnsi="宋体" w:eastAsia="宋体"/>
          <w:sz w:val="24"/>
        </w:rPr>
        <w:t>周正宇，郭继孚，杨军编著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北京市交通拥堵成因分析与对策研究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周正宇，郭继孚，杨军编著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本书出售、求购地址：https://www.jiaokey.com/book/detail/14627530.html</w:t>
      </w:r>
    </w:p>
    <w:p>
      <w:r>
        <w:t>更多相关图书推荐：https://www.jiaokey.com</w:t>
      </w:r>
    </w:p>
    <w:p>
      <w:r>
        <w:t>周正宇，郭继孚，杨军编著 其他作品：https://www.jiaokey.com/tag/周正宇，郭继孚，杨军编著.html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关键词搜索：https://www.jiaokey.com/tag/北京市交通拥堵成因分析与对策研究.html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