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书名：雅思核心词汇精讲精练  分级版</w:t>
      </w:r>
    </w:p>
    <w:p>
      <w:r>
        <w:t>作者：宋鹏昊编著</w:t>
      </w:r>
    </w:p>
    <w:p>
      <w:r>
        <w:t>出版社：杭州:浙江教育出版社,2019.01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雅思核心词汇精讲精练  分级版 评论地址：https://www.jiaokey.com/book/detail/14627524.html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