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互联网前端技术开发</w:t>
      </w:r>
    </w:p>
    <w:p>
      <w:r>
        <w:rPr>
          <w:rFonts w:ascii="宋体" w:hAnsi="宋体" w:eastAsia="宋体"/>
          <w:sz w:val="24"/>
        </w:rPr>
        <w:t>孙艺，王川，来继敏，桂成荣编著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互联网前端技术开发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孙艺，王川，来继敏，桂成荣编著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本书出售、求购地址：https://www.jiaokey.com/book/detail/14627493.html</w:t>
      </w:r>
    </w:p>
    <w:p>
      <w:r>
        <w:t>更多相关图书推荐：https://www.jiaokey.com</w:t>
      </w:r>
    </w:p>
    <w:p>
      <w:r>
        <w:t>孙艺，王川，来继敏，桂成荣编著 其他作品：https://www.jiaokey.com/tag/孙艺，王川，来继敏，桂成荣编著.html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关键词搜索：https://www.jiaokey.com/tag/互联网前端技术开发.html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