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书名：第一次打造花园就成功  杂木庭院设计全书</w:t>
      </w:r>
    </w:p>
    <w:p>
      <w:r>
        <w:t>作者：（日）平井孝幸监修；李卉译</w:t>
      </w:r>
    </w:p>
    <w:p>
      <w:r>
        <w:t>出版社：北京:中国轻工业出版社,2019.04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第一次打造花园就成功  杂木庭院设计全书 评论地址：https://www.jiaokey.com/book/detail/14627459.html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