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书名：分布对等环境中的时空查询技术</w:t>
      </w:r>
    </w:p>
    <w:p>
      <w:r>
        <w:t>作者：张翀，葛斌，肖卫东，郭澄，陈晓莹著</w:t>
      </w:r>
    </w:p>
    <w:p>
      <w:r>
        <w:t>出版社：长沙：国防科技大学出版社</w:t>
      </w:r>
    </w:p>
    <w:p>
      <w:r>
        <w:t>出版日期：2018.11</w:t>
      </w:r>
    </w:p>
    <w:p>
      <w:r>
        <w:t>总页数：203</w:t>
      </w:r>
    </w:p>
    <w:p>
      <w:r>
        <w:t>更多请访问教客网: www.jiaokey.com</w:t>
      </w:r>
    </w:p>
    <w:p>
      <w:r>
        <w:t>分布对等环境中的时空查询技术 评论地址：https://www.jiaokey.com/book/detail/14627457.html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