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物联网工程实战丛书  物联网之魂  物联网协议与物联网操作系统</w:t>
      </w:r>
    </w:p>
    <w:p>
      <w:r>
        <w:rPr>
          <w:rFonts w:ascii="宋体" w:hAnsi="宋体" w:eastAsia="宋体"/>
          <w:sz w:val="24"/>
        </w:rPr>
        <w:t>孙昊，王洋，赵帅，杜秀芳，曾凡太编著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物联网工程实战丛书  物联网之魂  物联网协议与物联网操作系统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孙昊，王洋，赵帅，杜秀芳，曾凡太编著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本书出售、求购地址：https://www.jiaokey.com/book/detail/14627453.html</w:t>
      </w:r>
    </w:p>
    <w:p>
      <w:r>
        <w:t>更多相关图书推荐：https://www.jiaokey.com</w:t>
      </w:r>
    </w:p>
    <w:p>
      <w:r>
        <w:t>孙昊，王洋，赵帅，杜秀芳，曾凡太编著 其他作品：https://www.jiaokey.com/tag/孙昊，王洋，赵帅，杜秀芳，曾凡太编著.html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关键词搜索：https://www.jiaokey.com/tag/物联网工程实战丛书  物联网之魂  物联网协议与物联网操作系统.html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