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兵临城下  中国上市公司并购风云  1993-2018</w:t>
      </w:r>
    </w:p>
    <w:p>
      <w:r>
        <w:rPr>
          <w:rFonts w:ascii="宋体" w:hAnsi="宋体" w:eastAsia="宋体"/>
          <w:sz w:val="24"/>
        </w:rPr>
        <w:t>丁建英著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兵临城下  中国上市公司并购风云  1993-2018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本书出售、求购地址：https://www.jiaokey.com/book/detail/14627447.html</w:t>
      </w:r>
    </w:p>
    <w:p>
      <w:r>
        <w:t>更多相关图书推荐：https://www.jiaokey.com</w:t>
      </w:r>
    </w:p>
    <w:p>
      <w:r>
        <w:t>丁建英著 其他作品：https://www.jiaokey.com/tag/丁建英著.html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关键词搜索：https://www.jiaokey.com/tag/兵临城下  中国上市公司并购风云  1993-2018.html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