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股权激励  激发企业活力、打造高效团队的制胜法则</w:t>
      </w:r>
    </w:p>
    <w:p>
      <w:r>
        <w:rPr>
          <w:rFonts w:ascii="宋体" w:hAnsi="宋体" w:eastAsia="宋体"/>
          <w:sz w:val="24"/>
        </w:rPr>
        <w:t>邱清荣著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股权激励  激发企业活力、打造高效团队的制胜法则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邱清荣著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本书出售、求购地址：https://www.jiaokey.com/book/detail/14627409.html</w:t>
      </w:r>
    </w:p>
    <w:p>
      <w:r>
        <w:t>更多相关图书推荐：https://www.jiaokey.com</w:t>
      </w:r>
    </w:p>
    <w:p>
      <w:r>
        <w:t>邱清荣著 其他作品：https://www.jiaokey.com/tag/邱清荣著.html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关键词搜索：https://www.jiaokey.com/tag/股权激励  激发企业活力、打造高效团队的制胜法则.html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