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基于proteus和校企对接的单片机实验与综合设计实例</w:t>
      </w:r>
    </w:p>
    <w:p>
      <w:r>
        <w:rPr>
          <w:rFonts w:ascii="宋体" w:hAnsi="宋体" w:eastAsia="宋体"/>
          <w:sz w:val="24"/>
        </w:rPr>
        <w:t>巩荣芬主编；聂连朋，戴立红，王蕊副主编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基于proteus和校企对接的单片机实验与综合设计实例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巩荣芬主编；聂连朋，戴立红，王蕊副主编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本书出售、求购地址：https://www.jiaokey.com/book/detail/14627407.html</w:t>
      </w:r>
    </w:p>
    <w:p>
      <w:r>
        <w:t>更多相关图书推荐：https://www.jiaokey.com</w:t>
      </w:r>
    </w:p>
    <w:p>
      <w:r>
        <w:t>巩荣芬主编；聂连朋，戴立红，王蕊副主编 其他作品：https://www.jiaokey.com/tag/巩荣芬主编；聂连朋，戴立红，王蕊副主编.html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关键词搜索：https://www.jiaokey.com/tag/基于proteus和校企对接的单片机实验与综合设计实例.html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