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Hello， ACM-ICPC国际大学生程序设计竞赛之旅</w:t>
      </w:r>
    </w:p>
    <w:p>
      <w:r>
        <w:rPr>
          <w:rFonts w:ascii="宋体" w:hAnsi="宋体" w:eastAsia="宋体"/>
          <w:sz w:val="24"/>
        </w:rPr>
        <w:t>吕云翔，李熙，郝璐，杜昊，户建坤编著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Hello， ACM-ICPC国际大学生程序设计竞赛之旅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吕云翔，李熙，郝璐，杜昊，户建坤编著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本书出售、求购地址：https://www.jiaokey.com/book/detail/14627378.html</w:t>
      </w:r>
    </w:p>
    <w:p>
      <w:r>
        <w:t>更多相关图书推荐：https://www.jiaokey.com</w:t>
      </w:r>
    </w:p>
    <w:p>
      <w:r>
        <w:t>吕云翔，李熙，郝璐，杜昊，户建坤编著 其他作品：https://www.jiaokey.com/tag/吕云翔，李熙，郝璐，杜昊，户建坤编著.html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关键词搜索：https://www.jiaokey.com/tag/Hello， ACM-ICPC国际大学生程序设计竞赛之旅.html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