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程序员进阶心法  快速突破成长瓶颈</w:t>
      </w:r>
    </w:p>
    <w:p>
      <w:r>
        <w:rPr>
          <w:rFonts w:ascii="宋体" w:hAnsi="宋体" w:eastAsia="宋体"/>
          <w:sz w:val="24"/>
        </w:rPr>
        <w:t>（中国）胡峰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程序员进阶心法  快速突破成长瓶颈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（中国）胡峰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本书出售、求购地址：https://www.jiaokey.com/book/detail/14627376.html</w:t>
      </w:r>
    </w:p>
    <w:p>
      <w:r>
        <w:t>更多相关图书推荐：https://www.jiaokey.com</w:t>
      </w:r>
    </w:p>
    <w:p>
      <w:r>
        <w:t>（中国）胡峰 其他作品：https://www.jiaokey.com/tag/（中国）胡峰.html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关键词搜索：https://www.jiaokey.com/tag/程序员进阶心法  快速突破成长瓶颈.html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