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装配式变电站建构筑物施工工艺</w:t>
      </w:r>
    </w:p>
    <w:p>
      <w:r>
        <w:rPr>
          <w:rFonts w:ascii="宋体" w:hAnsi="宋体" w:eastAsia="宋体"/>
          <w:sz w:val="24"/>
        </w:rPr>
        <w:t>李政主编；何耀文，李友富，徐主锋，祁利副主编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装配式变电站建构筑物施工工艺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李政主编；何耀文，李友富，徐主锋，祁利副主编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本书出售、求购地址：https://www.jiaokey.com/book/detail/14627374.html</w:t>
      </w:r>
    </w:p>
    <w:p>
      <w:r>
        <w:t>更多相关图书推荐：https://www.jiaokey.com</w:t>
      </w:r>
    </w:p>
    <w:p>
      <w:r>
        <w:t>李政主编；何耀文，李友富，徐主锋，祁利副主编 其他作品：https://www.jiaokey.com/tag/李政主编；何耀文，李友富，徐主锋，祁利副主编.html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关键词搜索：https://www.jiaokey.com/tag/装配式变电站建构筑物施工工艺.html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