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装配式变电站建构筑物建设技术</w:t>
      </w:r>
    </w:p>
    <w:p>
      <w:r>
        <w:rPr>
          <w:rFonts w:ascii="宋体" w:hAnsi="宋体" w:eastAsia="宋体"/>
          <w:sz w:val="24"/>
        </w:rPr>
        <w:t>李政主编；黄振喜，柳印，史雨春，祁利副主编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装配式变电站建构筑物建设技术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李政主编；黄振喜，柳印，史雨春，祁利副主编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本书出售、求购地址：https://www.jiaokey.com/book/detail/14627373.html</w:t>
      </w:r>
    </w:p>
    <w:p>
      <w:r>
        <w:t>更多相关图书推荐：https://www.jiaokey.com</w:t>
      </w:r>
    </w:p>
    <w:p>
      <w:r>
        <w:t>李政主编；黄振喜，柳印，史雨春，祁利副主编 其他作品：https://www.jiaokey.com/tag/李政主编；黄振喜，柳印，史雨春，祁利副主编.html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关键词搜索：https://www.jiaokey.com/tag/装配式变电站建构筑物建设技术.html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