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书名：彼得兔的故事</w:t>
      </w:r>
    </w:p>
    <w:p>
      <w:r>
        <w:t>作者：（英国）比阿特丽克斯·波特著；郝敬军译</w:t>
      </w:r>
    </w:p>
    <w:p>
      <w:r>
        <w:t>出版社：中译出版社,2019.01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彼得兔的故事 评论地址：https://www.jiaokey.com/book/detail/14627359.html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