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水下攻防系统的信号处理与目标识别技术</w:t>
      </w:r>
    </w:p>
    <w:p>
      <w:r>
        <w:rPr>
          <w:rFonts w:ascii="宋体" w:hAnsi="宋体" w:eastAsia="宋体"/>
          <w:sz w:val="24"/>
        </w:rPr>
        <w:t>吴光文著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水下攻防系统的信号处理与目标识别技术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本书出售、求购地址：https://www.jiaokey.com/book/detail/14627355.html</w:t>
      </w:r>
    </w:p>
    <w:p>
      <w:r>
        <w:t>更多相关图书推荐：https://www.jiaokey.com</w:t>
      </w:r>
    </w:p>
    <w:p>
      <w:r>
        <w:t>吴光文著 其他作品：https://www.jiaokey.com/tag/吴光文著.html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关键词搜索：https://www.jiaokey.com/tag/水下攻防系统的信号处理与目标识别技术.html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